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BEEF0" w14:textId="7DFA8D0E" w:rsidR="00404B4B" w:rsidRPr="00716B47" w:rsidRDefault="00000000">
      <w:pPr>
        <w:pStyle w:val="Ttulo1"/>
        <w:jc w:val="center"/>
        <w:rPr>
          <w:rFonts w:cstheme="majorHAnsi"/>
          <w:color w:val="000000" w:themeColor="text1"/>
        </w:rPr>
      </w:pPr>
      <w:r w:rsidRPr="00716B47">
        <w:rPr>
          <w:rFonts w:cstheme="majorHAnsi"/>
          <w:color w:val="000000" w:themeColor="text1"/>
        </w:rPr>
        <w:t xml:space="preserve">COMUNICADO </w:t>
      </w:r>
    </w:p>
    <w:p w14:paraId="44580FD7" w14:textId="77777777" w:rsidR="00716B47" w:rsidRPr="00716B47" w:rsidRDefault="00716B47" w:rsidP="00716B47">
      <w:pPr>
        <w:rPr>
          <w:rFonts w:asciiTheme="majorHAnsi" w:hAnsiTheme="majorHAnsi" w:cstheme="majorHAnsi"/>
        </w:rPr>
      </w:pPr>
    </w:p>
    <w:p w14:paraId="41DA3079" w14:textId="7C9F5BF9" w:rsidR="00404B4B" w:rsidRPr="00716B47" w:rsidRDefault="00716B47">
      <w:pPr>
        <w:rPr>
          <w:rFonts w:asciiTheme="majorHAnsi" w:hAnsiTheme="majorHAnsi" w:cstheme="majorHAnsi"/>
          <w:color w:val="EE0000"/>
        </w:rPr>
      </w:pPr>
      <w:r>
        <w:rPr>
          <w:rFonts w:asciiTheme="majorHAnsi" w:hAnsiTheme="majorHAnsi" w:cstheme="majorHAnsi"/>
          <w:noProof/>
          <w:color w:val="EE000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6479F91" wp14:editId="2E7E722D">
                <wp:simplePos x="0" y="0"/>
                <wp:positionH relativeFrom="column">
                  <wp:posOffset>9524</wp:posOffset>
                </wp:positionH>
                <wp:positionV relativeFrom="paragraph">
                  <wp:posOffset>151130</wp:posOffset>
                </wp:positionV>
                <wp:extent cx="2733675" cy="9525"/>
                <wp:effectExtent l="0" t="0" r="28575" b="28575"/>
                <wp:wrapNone/>
                <wp:docPr id="44158943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3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1360D1" id="Conector recto 1" o:spid="_x0000_s1026" style="position:absolute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1.9pt" to="3in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" strokecolor="black [3040]"/>
            </w:pict>
          </mc:Fallback>
        </mc:AlternateContent>
      </w:r>
    </w:p>
    <w:p w14:paraId="6A827024" w14:textId="3424FCF6" w:rsidR="00404B4B" w:rsidRPr="00716B47" w:rsidRDefault="00000000">
      <w:pPr>
        <w:rPr>
          <w:rFonts w:asciiTheme="majorHAnsi" w:hAnsiTheme="majorHAnsi" w:cstheme="majorHAnsi"/>
        </w:rPr>
      </w:pPr>
      <w:r w:rsidRPr="00716B47">
        <w:rPr>
          <w:rFonts w:asciiTheme="majorHAnsi" w:hAnsiTheme="majorHAnsi" w:cstheme="majorHAnsi"/>
        </w:rPr>
        <w:t xml:space="preserve">Fecha: </w:t>
      </w:r>
    </w:p>
    <w:p w14:paraId="291506BF" w14:textId="3F5EA375" w:rsidR="00404B4B" w:rsidRPr="00716B47" w:rsidRDefault="00000000">
      <w:pPr>
        <w:rPr>
          <w:rFonts w:asciiTheme="majorHAnsi" w:hAnsiTheme="majorHAnsi" w:cstheme="majorHAnsi"/>
        </w:rPr>
      </w:pPr>
      <w:proofErr w:type="spellStart"/>
      <w:r w:rsidRPr="00716B47">
        <w:rPr>
          <w:rFonts w:asciiTheme="majorHAnsi" w:hAnsiTheme="majorHAnsi" w:cstheme="majorHAnsi"/>
        </w:rPr>
        <w:t>Asunto</w:t>
      </w:r>
      <w:proofErr w:type="spellEnd"/>
      <w:r w:rsidRPr="00716B47">
        <w:rPr>
          <w:rFonts w:asciiTheme="majorHAnsi" w:hAnsiTheme="majorHAnsi" w:cstheme="majorHAnsi"/>
        </w:rPr>
        <w:t>:</w:t>
      </w:r>
    </w:p>
    <w:p w14:paraId="26B095EB" w14:textId="08986A4E" w:rsidR="00404B4B" w:rsidRPr="00716B47" w:rsidRDefault="00716B4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color w:val="EE000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604E85E" wp14:editId="4F5CD992">
                <wp:simplePos x="0" y="0"/>
                <wp:positionH relativeFrom="column">
                  <wp:posOffset>0</wp:posOffset>
                </wp:positionH>
                <wp:positionV relativeFrom="paragraph">
                  <wp:posOffset>306070</wp:posOffset>
                </wp:positionV>
                <wp:extent cx="2733675" cy="9525"/>
                <wp:effectExtent l="0" t="0" r="28575" b="28575"/>
                <wp:wrapNone/>
                <wp:docPr id="1677823233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3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56CFD0" id="Conector recto 1" o:spid="_x0000_s1026" style="position:absolute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4.1pt" to="215.25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" strokecolor="black [3040]"/>
            </w:pict>
          </mc:Fallback>
        </mc:AlternateContent>
      </w:r>
    </w:p>
    <w:p w14:paraId="6B4009E8" w14:textId="77777777" w:rsidR="00716B47" w:rsidRDefault="00716B47">
      <w:pPr>
        <w:rPr>
          <w:rFonts w:asciiTheme="majorHAnsi" w:hAnsiTheme="majorHAnsi" w:cstheme="majorHAnsi"/>
        </w:rPr>
      </w:pPr>
    </w:p>
    <w:p w14:paraId="06BA1EAC" w14:textId="6E574BCD" w:rsidR="00404B4B" w:rsidRPr="00716B47" w:rsidRDefault="00716B4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3B8F60F" wp14:editId="047796C9">
                <wp:simplePos x="0" y="0"/>
                <wp:positionH relativeFrom="column">
                  <wp:posOffset>4210050</wp:posOffset>
                </wp:positionH>
                <wp:positionV relativeFrom="paragraph">
                  <wp:posOffset>154940</wp:posOffset>
                </wp:positionV>
                <wp:extent cx="1905000" cy="0"/>
                <wp:effectExtent l="0" t="0" r="0" b="0"/>
                <wp:wrapNone/>
                <wp:docPr id="1485478227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2D3A45" id="Conector recto 2" o:spid="_x0000_s1026" style="position:absolute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1.5pt,12.2pt" to="481.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" strokecolor="black [3040]"/>
            </w:pict>
          </mc:Fallback>
        </mc:AlternateContent>
      </w: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5256985" wp14:editId="16AF9839">
                <wp:simplePos x="0" y="0"/>
                <wp:positionH relativeFrom="column">
                  <wp:posOffset>161925</wp:posOffset>
                </wp:positionH>
                <wp:positionV relativeFrom="paragraph">
                  <wp:posOffset>107315</wp:posOffset>
                </wp:positionV>
                <wp:extent cx="1905000" cy="0"/>
                <wp:effectExtent l="0" t="0" r="0" b="0"/>
                <wp:wrapNone/>
                <wp:docPr id="910997835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4ABEAF" id="Conector recto 2" o:spid="_x0000_s1026" style="position:absolute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75pt,8.45pt" to="162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" strokecolor="black [3040]"/>
            </w:pict>
          </mc:Fallback>
        </mc:AlternateContent>
      </w:r>
      <w:r w:rsidR="00000000" w:rsidRPr="00716B47">
        <w:rPr>
          <w:rFonts w:asciiTheme="majorHAnsi" w:hAnsiTheme="majorHAnsi" w:cstheme="majorHAnsi"/>
        </w:rPr>
        <w:t>La</w:t>
      </w:r>
      <w:r>
        <w:rPr>
          <w:rFonts w:asciiTheme="majorHAnsi" w:hAnsiTheme="majorHAnsi" w:cstheme="majorHAnsi"/>
          <w:color w:val="EE0000"/>
        </w:rPr>
        <w:t xml:space="preserve">                                                             </w:t>
      </w:r>
      <w:proofErr w:type="gramStart"/>
      <w:r>
        <w:rPr>
          <w:rFonts w:asciiTheme="majorHAnsi" w:hAnsiTheme="majorHAnsi" w:cstheme="majorHAnsi"/>
          <w:color w:val="EE0000"/>
        </w:rPr>
        <w:t xml:space="preserve">  </w:t>
      </w:r>
      <w:r w:rsidR="00000000" w:rsidRPr="00716B47">
        <w:rPr>
          <w:rFonts w:asciiTheme="majorHAnsi" w:hAnsiTheme="majorHAnsi" w:cstheme="majorHAnsi"/>
        </w:rPr>
        <w:t>,</w:t>
      </w:r>
      <w:proofErr w:type="gramEnd"/>
      <w:r w:rsidR="00000000" w:rsidRPr="00716B47">
        <w:rPr>
          <w:rFonts w:asciiTheme="majorHAnsi" w:hAnsiTheme="majorHAnsi" w:cstheme="majorHAnsi"/>
        </w:rPr>
        <w:t xml:space="preserve"> </w:t>
      </w:r>
      <w:proofErr w:type="spellStart"/>
      <w:r w:rsidR="00000000" w:rsidRPr="00716B47">
        <w:rPr>
          <w:rFonts w:asciiTheme="majorHAnsi" w:hAnsiTheme="majorHAnsi" w:cstheme="majorHAnsi"/>
        </w:rPr>
        <w:t>en</w:t>
      </w:r>
      <w:proofErr w:type="spellEnd"/>
      <w:r w:rsidR="00000000" w:rsidRPr="00716B47">
        <w:rPr>
          <w:rFonts w:asciiTheme="majorHAnsi" w:hAnsiTheme="majorHAnsi" w:cstheme="majorHAnsi"/>
        </w:rPr>
        <w:t xml:space="preserve"> </w:t>
      </w:r>
      <w:proofErr w:type="spellStart"/>
      <w:r w:rsidR="00000000" w:rsidRPr="00716B47">
        <w:rPr>
          <w:rFonts w:asciiTheme="majorHAnsi" w:hAnsiTheme="majorHAnsi" w:cstheme="majorHAnsi"/>
        </w:rPr>
        <w:t>el</w:t>
      </w:r>
      <w:proofErr w:type="spellEnd"/>
      <w:r w:rsidR="00000000" w:rsidRPr="00716B47">
        <w:rPr>
          <w:rFonts w:asciiTheme="majorHAnsi" w:hAnsiTheme="majorHAnsi" w:cstheme="majorHAnsi"/>
        </w:rPr>
        <w:t xml:space="preserve"> marco de </w:t>
      </w:r>
      <w:proofErr w:type="spellStart"/>
      <w:r w:rsidR="00000000" w:rsidRPr="00716B47">
        <w:rPr>
          <w:rFonts w:asciiTheme="majorHAnsi" w:hAnsiTheme="majorHAnsi" w:cstheme="majorHAnsi"/>
        </w:rPr>
        <w:t>su</w:t>
      </w:r>
      <w:proofErr w:type="spellEnd"/>
      <w:r w:rsidR="00000000" w:rsidRPr="00716B47">
        <w:rPr>
          <w:rFonts w:asciiTheme="majorHAnsi" w:hAnsiTheme="majorHAnsi" w:cstheme="majorHAnsi"/>
        </w:rPr>
        <w:t xml:space="preserve"> </w:t>
      </w:r>
      <w:proofErr w:type="spellStart"/>
      <w:r w:rsidR="00000000" w:rsidRPr="00716B47">
        <w:rPr>
          <w:rFonts w:asciiTheme="majorHAnsi" w:hAnsiTheme="majorHAnsi" w:cstheme="majorHAnsi"/>
        </w:rPr>
        <w:t>compromiso</w:t>
      </w:r>
      <w:proofErr w:type="spellEnd"/>
      <w:r w:rsidR="00000000" w:rsidRPr="00716B47">
        <w:rPr>
          <w:rFonts w:asciiTheme="majorHAnsi" w:hAnsiTheme="majorHAnsi" w:cstheme="majorHAnsi"/>
        </w:rPr>
        <w:t xml:space="preserve"> </w:t>
      </w:r>
      <w:r w:rsidR="00000000" w:rsidRPr="00716B47">
        <w:rPr>
          <w:rFonts w:asciiTheme="majorHAnsi" w:hAnsiTheme="majorHAnsi" w:cstheme="majorHAnsi"/>
          <w:color w:val="000000" w:themeColor="text1"/>
        </w:rPr>
        <w:t>con</w:t>
      </w:r>
      <w:r w:rsidR="00000000" w:rsidRPr="00716B47">
        <w:rPr>
          <w:rFonts w:asciiTheme="majorHAnsi" w:hAnsiTheme="majorHAnsi" w:cstheme="majorHAnsi"/>
          <w:color w:val="EE0000"/>
        </w:rPr>
        <w:t xml:space="preserve"> </w:t>
      </w:r>
      <w:r>
        <w:rPr>
          <w:rFonts w:asciiTheme="majorHAnsi" w:hAnsiTheme="majorHAnsi" w:cstheme="majorHAnsi"/>
          <w:color w:val="EE0000"/>
        </w:rPr>
        <w:t xml:space="preserve">                                                          </w:t>
      </w:r>
      <w:r w:rsidR="00000000" w:rsidRPr="00716B47">
        <w:rPr>
          <w:rFonts w:asciiTheme="majorHAnsi" w:hAnsiTheme="majorHAnsi" w:cstheme="majorHAnsi"/>
        </w:rPr>
        <w:t xml:space="preserve">se </w:t>
      </w:r>
      <w:proofErr w:type="spellStart"/>
      <w:r w:rsidR="00000000" w:rsidRPr="00716B47">
        <w:rPr>
          <w:rFonts w:asciiTheme="majorHAnsi" w:hAnsiTheme="majorHAnsi" w:cstheme="majorHAnsi"/>
        </w:rPr>
        <w:t>permite</w:t>
      </w:r>
      <w:proofErr w:type="spellEnd"/>
      <w:r w:rsidR="00000000" w:rsidRPr="00716B47">
        <w:rPr>
          <w:rFonts w:asciiTheme="majorHAnsi" w:hAnsiTheme="majorHAnsi" w:cstheme="majorHAnsi"/>
        </w:rPr>
        <w:t xml:space="preserve"> </w:t>
      </w:r>
      <w:proofErr w:type="spellStart"/>
      <w:r w:rsidR="00000000" w:rsidRPr="00716B47">
        <w:rPr>
          <w:rFonts w:asciiTheme="majorHAnsi" w:hAnsiTheme="majorHAnsi" w:cstheme="majorHAnsi"/>
        </w:rPr>
        <w:t>informar</w:t>
      </w:r>
      <w:proofErr w:type="spellEnd"/>
      <w:r w:rsidR="00000000" w:rsidRPr="00716B47">
        <w:rPr>
          <w:rFonts w:asciiTheme="majorHAnsi" w:hAnsiTheme="majorHAnsi" w:cstheme="majorHAnsi"/>
        </w:rPr>
        <w:t xml:space="preserve"> que:</w:t>
      </w:r>
    </w:p>
    <w:p w14:paraId="2D3770E5" w14:textId="5EDCBEE6" w:rsidR="00404B4B" w:rsidRPr="00716B47" w:rsidRDefault="00000000">
      <w:pPr>
        <w:rPr>
          <w:rFonts w:asciiTheme="majorHAnsi" w:hAnsiTheme="majorHAnsi" w:cstheme="majorHAnsi"/>
          <w:color w:val="000000" w:themeColor="text1"/>
        </w:rPr>
      </w:pPr>
      <w:proofErr w:type="spellStart"/>
      <w:r w:rsidRPr="00716B47">
        <w:rPr>
          <w:rFonts w:asciiTheme="majorHAnsi" w:hAnsiTheme="majorHAnsi" w:cstheme="majorHAnsi"/>
          <w:color w:val="000000" w:themeColor="text1"/>
        </w:rPr>
        <w:t>Párrafo</w:t>
      </w:r>
      <w:proofErr w:type="spellEnd"/>
      <w:r w:rsidRPr="00716B47">
        <w:rPr>
          <w:rFonts w:asciiTheme="majorHAnsi" w:hAnsiTheme="majorHAnsi" w:cstheme="majorHAnsi"/>
          <w:color w:val="000000" w:themeColor="text1"/>
        </w:rPr>
        <w:t xml:space="preserve"> 1 </w:t>
      </w:r>
    </w:p>
    <w:p w14:paraId="42F2D4D0" w14:textId="29E80EF7" w:rsidR="00404B4B" w:rsidRPr="00716B47" w:rsidRDefault="00000000">
      <w:pPr>
        <w:rPr>
          <w:rFonts w:asciiTheme="majorHAnsi" w:hAnsiTheme="majorHAnsi" w:cstheme="majorHAnsi"/>
          <w:color w:val="000000" w:themeColor="text1"/>
        </w:rPr>
      </w:pPr>
      <w:proofErr w:type="spellStart"/>
      <w:r w:rsidRPr="00716B47">
        <w:rPr>
          <w:rFonts w:asciiTheme="majorHAnsi" w:hAnsiTheme="majorHAnsi" w:cstheme="majorHAnsi"/>
          <w:color w:val="000000" w:themeColor="text1"/>
        </w:rPr>
        <w:t>Párrafo</w:t>
      </w:r>
      <w:proofErr w:type="spellEnd"/>
      <w:r w:rsidRPr="00716B47">
        <w:rPr>
          <w:rFonts w:asciiTheme="majorHAnsi" w:hAnsiTheme="majorHAnsi" w:cstheme="majorHAnsi"/>
          <w:color w:val="000000" w:themeColor="text1"/>
        </w:rPr>
        <w:t xml:space="preserve"> 2 </w:t>
      </w:r>
    </w:p>
    <w:p w14:paraId="78DAFE4F" w14:textId="47D68062" w:rsidR="00404B4B" w:rsidRPr="00716B47" w:rsidRDefault="00000000">
      <w:pPr>
        <w:rPr>
          <w:rFonts w:asciiTheme="majorHAnsi" w:hAnsiTheme="majorHAnsi" w:cstheme="majorHAnsi"/>
          <w:color w:val="000000" w:themeColor="text1"/>
        </w:rPr>
      </w:pPr>
      <w:proofErr w:type="spellStart"/>
      <w:r w:rsidRPr="00716B47">
        <w:rPr>
          <w:rFonts w:asciiTheme="majorHAnsi" w:hAnsiTheme="majorHAnsi" w:cstheme="majorHAnsi"/>
          <w:color w:val="000000" w:themeColor="text1"/>
        </w:rPr>
        <w:t>Párrafo</w:t>
      </w:r>
      <w:proofErr w:type="spellEnd"/>
      <w:r w:rsidRPr="00716B47">
        <w:rPr>
          <w:rFonts w:asciiTheme="majorHAnsi" w:hAnsiTheme="majorHAnsi" w:cstheme="majorHAnsi"/>
          <w:color w:val="000000" w:themeColor="text1"/>
        </w:rPr>
        <w:t xml:space="preserve"> 3 </w:t>
      </w:r>
    </w:p>
    <w:p w14:paraId="045B193C" w14:textId="63DC5ADB" w:rsidR="00404B4B" w:rsidRPr="00716B47" w:rsidRDefault="00000000">
      <w:pPr>
        <w:rPr>
          <w:rFonts w:asciiTheme="majorHAnsi" w:hAnsiTheme="majorHAnsi" w:cstheme="majorHAnsi"/>
          <w:color w:val="000000" w:themeColor="text1"/>
        </w:rPr>
      </w:pPr>
      <w:proofErr w:type="spellStart"/>
      <w:r w:rsidRPr="00716B47">
        <w:rPr>
          <w:rFonts w:asciiTheme="majorHAnsi" w:hAnsiTheme="majorHAnsi" w:cstheme="majorHAnsi"/>
          <w:color w:val="000000" w:themeColor="text1"/>
        </w:rPr>
        <w:t>Párrafo</w:t>
      </w:r>
      <w:proofErr w:type="spellEnd"/>
      <w:r w:rsidRPr="00716B47">
        <w:rPr>
          <w:rFonts w:asciiTheme="majorHAnsi" w:hAnsiTheme="majorHAnsi" w:cstheme="majorHAnsi"/>
          <w:color w:val="000000" w:themeColor="text1"/>
        </w:rPr>
        <w:t xml:space="preserve"> 4 </w:t>
      </w:r>
    </w:p>
    <w:p w14:paraId="35E3C214" w14:textId="248A3555" w:rsidR="00404B4B" w:rsidRPr="00716B47" w:rsidRDefault="00404B4B">
      <w:pPr>
        <w:rPr>
          <w:rFonts w:asciiTheme="majorHAnsi" w:hAnsiTheme="majorHAnsi" w:cstheme="majorHAnsi"/>
        </w:rPr>
      </w:pPr>
    </w:p>
    <w:p w14:paraId="7D994457" w14:textId="2D995F34" w:rsidR="00404B4B" w:rsidRPr="00716B47" w:rsidRDefault="00000000">
      <w:pPr>
        <w:rPr>
          <w:rFonts w:asciiTheme="majorHAnsi" w:hAnsiTheme="majorHAnsi" w:cstheme="majorHAnsi"/>
        </w:rPr>
      </w:pPr>
      <w:r w:rsidRPr="00716B47">
        <w:rPr>
          <w:rFonts w:asciiTheme="majorHAnsi" w:hAnsiTheme="majorHAnsi" w:cstheme="majorHAnsi"/>
        </w:rPr>
        <w:t>Contacto:</w:t>
      </w:r>
    </w:p>
    <w:p w14:paraId="7BDFBDF4" w14:textId="4508618D" w:rsidR="00404B4B" w:rsidRPr="00716B47" w:rsidRDefault="00716B47">
      <w:pPr>
        <w:rPr>
          <w:rFonts w:asciiTheme="majorHAnsi" w:hAnsiTheme="majorHAnsi" w:cstheme="majorHAnsi"/>
          <w:color w:val="EE0000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9380F8" wp14:editId="5406E399">
                <wp:simplePos x="0" y="0"/>
                <wp:positionH relativeFrom="column">
                  <wp:posOffset>9525</wp:posOffset>
                </wp:positionH>
                <wp:positionV relativeFrom="paragraph">
                  <wp:posOffset>268605</wp:posOffset>
                </wp:positionV>
                <wp:extent cx="1905000" cy="0"/>
                <wp:effectExtent l="0" t="0" r="0" b="0"/>
                <wp:wrapNone/>
                <wp:docPr id="1359579347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9502F8" id="Conector recto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21.15pt" to="150.7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" strokecolor="black [3040]"/>
            </w:pict>
          </mc:Fallback>
        </mc:AlternateContent>
      </w:r>
    </w:p>
    <w:p w14:paraId="51873FB0" w14:textId="3B631262" w:rsidR="00404B4B" w:rsidRPr="00716B47" w:rsidRDefault="00404B4B">
      <w:pPr>
        <w:rPr>
          <w:rFonts w:asciiTheme="majorHAnsi" w:hAnsiTheme="majorHAnsi" w:cstheme="majorHAnsi"/>
          <w:color w:val="EE0000"/>
        </w:rPr>
      </w:pPr>
    </w:p>
    <w:p w14:paraId="4CA31B21" w14:textId="39A8FA31" w:rsidR="00404B4B" w:rsidRPr="00716B47" w:rsidRDefault="00716B47">
      <w:pPr>
        <w:rPr>
          <w:rFonts w:asciiTheme="majorHAnsi" w:hAnsiTheme="majorHAnsi" w:cstheme="majorHAnsi"/>
          <w:color w:val="EE0000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0152D2" wp14:editId="4110A48B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1905000" cy="0"/>
                <wp:effectExtent l="0" t="0" r="0" b="0"/>
                <wp:wrapNone/>
                <wp:docPr id="1953683076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0E59C3" id="Conector recto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05pt" to="150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" strokecolor="black [3040]"/>
            </w:pict>
          </mc:Fallback>
        </mc:AlternateContent>
      </w:r>
    </w:p>
    <w:p w14:paraId="285492D0" w14:textId="1C4BF82F" w:rsidR="00404B4B" w:rsidRPr="00716B47" w:rsidRDefault="00716B47">
      <w:pPr>
        <w:rPr>
          <w:rFonts w:asciiTheme="majorHAnsi" w:hAnsiTheme="majorHAnsi" w:cstheme="majorHAnsi"/>
          <w:color w:val="EE0000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10C317" wp14:editId="360350EA">
                <wp:simplePos x="0" y="0"/>
                <wp:positionH relativeFrom="column">
                  <wp:posOffset>9525</wp:posOffset>
                </wp:positionH>
                <wp:positionV relativeFrom="paragraph">
                  <wp:posOffset>13970</wp:posOffset>
                </wp:positionV>
                <wp:extent cx="1905000" cy="0"/>
                <wp:effectExtent l="0" t="0" r="0" b="0"/>
                <wp:wrapNone/>
                <wp:docPr id="1546870737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BFA8CF" id="Conector recto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.1pt" to="150.7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" strokecolor="black [3040]"/>
            </w:pict>
          </mc:Fallback>
        </mc:AlternateContent>
      </w:r>
    </w:p>
    <w:p w14:paraId="4F90F686" w14:textId="6896CEFE" w:rsidR="00404B4B" w:rsidRPr="00716B47" w:rsidRDefault="00716B47">
      <w:pPr>
        <w:rPr>
          <w:rFonts w:asciiTheme="majorHAnsi" w:hAnsiTheme="majorHAnsi" w:cstheme="majorHAnsi"/>
          <w:color w:val="EE0000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C89ECE" wp14:editId="06D90505">
                <wp:simplePos x="0" y="0"/>
                <wp:positionH relativeFrom="column">
                  <wp:posOffset>9525</wp:posOffset>
                </wp:positionH>
                <wp:positionV relativeFrom="paragraph">
                  <wp:posOffset>281305</wp:posOffset>
                </wp:positionV>
                <wp:extent cx="1905000" cy="0"/>
                <wp:effectExtent l="0" t="0" r="0" b="0"/>
                <wp:wrapNone/>
                <wp:docPr id="84591728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311955" id="Conector recto 2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22.15pt" to="150.7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" strokecolor="black [3040]"/>
            </w:pict>
          </mc:Fallback>
        </mc:AlternateContent>
      </w: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4C4C1C" wp14:editId="7F9FCB65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1905000" cy="0"/>
                <wp:effectExtent l="0" t="0" r="0" b="0"/>
                <wp:wrapNone/>
                <wp:docPr id="2030337889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EBED45" id="Conector recto 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4pt" to="150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" strokecolor="black [3040]"/>
            </w:pict>
          </mc:Fallback>
        </mc:AlternateContent>
      </w:r>
    </w:p>
    <w:sectPr w:rsidR="00404B4B" w:rsidRPr="00716B4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0004861">
    <w:abstractNumId w:val="8"/>
  </w:num>
  <w:num w:numId="2" w16cid:durableId="1629387468">
    <w:abstractNumId w:val="6"/>
  </w:num>
  <w:num w:numId="3" w16cid:durableId="1848707602">
    <w:abstractNumId w:val="5"/>
  </w:num>
  <w:num w:numId="4" w16cid:durableId="1040394864">
    <w:abstractNumId w:val="4"/>
  </w:num>
  <w:num w:numId="5" w16cid:durableId="423377399">
    <w:abstractNumId w:val="7"/>
  </w:num>
  <w:num w:numId="6" w16cid:durableId="1807776759">
    <w:abstractNumId w:val="3"/>
  </w:num>
  <w:num w:numId="7" w16cid:durableId="1046638620">
    <w:abstractNumId w:val="2"/>
  </w:num>
  <w:num w:numId="8" w16cid:durableId="980378342">
    <w:abstractNumId w:val="1"/>
  </w:num>
  <w:num w:numId="9" w16cid:durableId="109201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04B4B"/>
    <w:rsid w:val="00716B47"/>
    <w:rsid w:val="00AA1D8D"/>
    <w:rsid w:val="00B47730"/>
    <w:rsid w:val="00CB0664"/>
    <w:rsid w:val="00E7330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BD0449"/>
  <w14:defaultImageDpi w14:val="300"/>
  <w15:docId w15:val="{6B622211-805C-4A4C-ACBC-BF9FB2E35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LILI DEL MAR VELEZ MOSQUERA</cp:lastModifiedBy>
  <cp:revision>2</cp:revision>
  <cp:lastPrinted>2025-07-22T22:16:00Z</cp:lastPrinted>
  <dcterms:created xsi:type="dcterms:W3CDTF">2025-07-22T22:20:00Z</dcterms:created>
  <dcterms:modified xsi:type="dcterms:W3CDTF">2025-07-22T22:20:00Z</dcterms:modified>
  <cp:category/>
</cp:coreProperties>
</file>